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8C824" w14:textId="77777777" w:rsidR="003E4F20" w:rsidRDefault="00C9379C">
      <w:pPr>
        <w:jc w:val="center"/>
      </w:pPr>
      <w:r>
        <w:rPr>
          <w:b/>
        </w:rPr>
        <w:t>Red Knights International Firefighters Motorcycle Club®</w:t>
      </w:r>
      <w:r>
        <w:rPr>
          <w:b/>
        </w:rPr>
        <w:br/>
      </w:r>
    </w:p>
    <w:p w14:paraId="7A32F17B" w14:textId="77777777" w:rsidR="003E4F20" w:rsidRDefault="00C9379C">
      <w:pPr>
        <w:jc w:val="center"/>
      </w:pPr>
      <w:r>
        <w:t>International Board of Directors – Nominee Profile</w:t>
      </w:r>
    </w:p>
    <w:p w14:paraId="0F66E4D0" w14:textId="77777777" w:rsidR="003E4F20" w:rsidRDefault="00C9379C">
      <w:pPr>
        <w:jc w:val="center"/>
      </w:pPr>
      <w:r>
        <w:rPr>
          <w:color w:val="B00000"/>
        </w:rPr>
        <w:t>──────────────────────────────────────────────────────────────</w:t>
      </w:r>
    </w:p>
    <w:p w14:paraId="264F62A7" w14:textId="77777777" w:rsidR="003E4F20" w:rsidRDefault="00C9379C">
      <w:pPr>
        <w:spacing w:after="0"/>
      </w:pPr>
      <w:r>
        <w:t>Position Nominated For: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71"/>
      </w:tblGrid>
      <w:tr w:rsidR="003E4F20" w14:paraId="626F3A50" w14:textId="77777777" w:rsidTr="000538F2">
        <w:trPr>
          <w:trHeight w:val="302"/>
        </w:trPr>
        <w:tc>
          <w:tcPr>
            <w:tcW w:w="10181" w:type="dxa"/>
            <w:shd w:val="clear" w:color="auto" w:fill="D9D9D9" w:themeFill="background1" w:themeFillShade="D9"/>
          </w:tcPr>
          <w:p w14:paraId="4E886A9F" w14:textId="4D6C4E45" w:rsidR="003E4F20" w:rsidRDefault="0031190B">
            <w:r>
              <w:t>Region 4 Director</w:t>
            </w:r>
          </w:p>
        </w:tc>
      </w:tr>
    </w:tbl>
    <w:p w14:paraId="5480C527" w14:textId="77777777" w:rsidR="003E4F20" w:rsidRDefault="00C9379C">
      <w:pPr>
        <w:pStyle w:val="Heading2"/>
      </w:pPr>
      <w:r>
        <w:t>1. Personal Profile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6936"/>
      </w:tblGrid>
      <w:tr w:rsidR="003E4F20" w14:paraId="0B0B7E59" w14:textId="77777777" w:rsidTr="000538F2">
        <w:tc>
          <w:tcPr>
            <w:tcW w:w="3235" w:type="dxa"/>
          </w:tcPr>
          <w:p w14:paraId="6B18469A" w14:textId="77777777" w:rsidR="003E4F20" w:rsidRDefault="00C9379C">
            <w:r>
              <w:t>Name:</w:t>
            </w:r>
          </w:p>
        </w:tc>
        <w:tc>
          <w:tcPr>
            <w:tcW w:w="6936" w:type="dxa"/>
            <w:shd w:val="clear" w:color="auto" w:fill="D9D9D9" w:themeFill="background1" w:themeFillShade="D9"/>
          </w:tcPr>
          <w:p w14:paraId="1D596F31" w14:textId="7002BA19" w:rsidR="003E4F20" w:rsidRPr="000538F2" w:rsidRDefault="0031190B">
            <w:r>
              <w:t>Chuck Marks</w:t>
            </w:r>
          </w:p>
        </w:tc>
      </w:tr>
      <w:tr w:rsidR="003E4F20" w14:paraId="7B28A1C5" w14:textId="77777777" w:rsidTr="000538F2">
        <w:tc>
          <w:tcPr>
            <w:tcW w:w="3235" w:type="dxa"/>
          </w:tcPr>
          <w:p w14:paraId="52FAE41D" w14:textId="77777777" w:rsidR="003E4F20" w:rsidRDefault="00C9379C">
            <w:r>
              <w:t>A.K.A. / Nick Name:</w:t>
            </w:r>
          </w:p>
        </w:tc>
        <w:tc>
          <w:tcPr>
            <w:tcW w:w="6936" w:type="dxa"/>
            <w:shd w:val="clear" w:color="auto" w:fill="D9D9D9" w:themeFill="background1" w:themeFillShade="D9"/>
          </w:tcPr>
          <w:p w14:paraId="7E0E06D2" w14:textId="0714DE9D" w:rsidR="003E4F20" w:rsidRPr="000538F2" w:rsidRDefault="0031190B">
            <w:r>
              <w:t>Sugar Daddy</w:t>
            </w:r>
          </w:p>
        </w:tc>
      </w:tr>
      <w:tr w:rsidR="003E4F20" w14:paraId="52200F28" w14:textId="77777777" w:rsidTr="000538F2">
        <w:tc>
          <w:tcPr>
            <w:tcW w:w="3235" w:type="dxa"/>
          </w:tcPr>
          <w:p w14:paraId="60D2E997" w14:textId="77777777" w:rsidR="003E4F20" w:rsidRDefault="00C9379C">
            <w:r>
              <w:t>City, State / Province, Country:</w:t>
            </w:r>
          </w:p>
        </w:tc>
        <w:tc>
          <w:tcPr>
            <w:tcW w:w="6936" w:type="dxa"/>
            <w:shd w:val="clear" w:color="auto" w:fill="D9D9D9" w:themeFill="background1" w:themeFillShade="D9"/>
          </w:tcPr>
          <w:p w14:paraId="16583CC5" w14:textId="422262AB" w:rsidR="003E4F20" w:rsidRPr="000538F2" w:rsidRDefault="0031190B">
            <w:r>
              <w:t>Juliette, GA</w:t>
            </w:r>
          </w:p>
        </w:tc>
      </w:tr>
    </w:tbl>
    <w:p w14:paraId="3C316C7E" w14:textId="77777777" w:rsidR="003E4F20" w:rsidRDefault="00C9379C">
      <w:pPr>
        <w:pStyle w:val="Heading2"/>
      </w:pPr>
      <w:r>
        <w:t>2. Red Knights Information</w:t>
      </w:r>
    </w:p>
    <w:p w14:paraId="4F1BFC8F" w14:textId="77777777" w:rsidR="003E4F20" w:rsidRDefault="00C9379C">
      <w:pPr>
        <w:spacing w:after="0"/>
      </w:pPr>
      <w:r>
        <w:t>Current Home Chapter: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71"/>
      </w:tblGrid>
      <w:tr w:rsidR="003E4F20" w14:paraId="55E32CED" w14:textId="77777777" w:rsidTr="000538F2">
        <w:tc>
          <w:tcPr>
            <w:tcW w:w="10181" w:type="dxa"/>
            <w:shd w:val="clear" w:color="auto" w:fill="D9D9D9" w:themeFill="background1" w:themeFillShade="D9"/>
          </w:tcPr>
          <w:p w14:paraId="7FB4CB2B" w14:textId="5A5632EB" w:rsidR="003E4F20" w:rsidRDefault="0031190B">
            <w:bookmarkStart w:id="0" w:name="_Hlk213311871"/>
            <w:r>
              <w:t>GA2</w:t>
            </w:r>
          </w:p>
        </w:tc>
      </w:tr>
      <w:bookmarkEnd w:id="0"/>
    </w:tbl>
    <w:p w14:paraId="5FC22F09" w14:textId="77777777" w:rsidR="002C2B34" w:rsidRDefault="002C2B34">
      <w:pPr>
        <w:spacing w:after="0"/>
      </w:pPr>
    </w:p>
    <w:p w14:paraId="2664071A" w14:textId="77777777" w:rsidR="003E4F20" w:rsidRDefault="00C9379C">
      <w:pPr>
        <w:spacing w:after="0"/>
      </w:pPr>
      <w:r>
        <w:t>Positions Held at Chapter, State/Provincial, International Level: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71"/>
      </w:tblGrid>
      <w:tr w:rsidR="003E4F20" w14:paraId="1DF4A0FA" w14:textId="77777777" w:rsidTr="000538F2">
        <w:tc>
          <w:tcPr>
            <w:tcW w:w="10181" w:type="dxa"/>
            <w:shd w:val="clear" w:color="auto" w:fill="D9D9D9" w:themeFill="background1" w:themeFillShade="D9"/>
          </w:tcPr>
          <w:p w14:paraId="66712711" w14:textId="48A6EB7B" w:rsidR="003E4F20" w:rsidRDefault="0031190B" w:rsidP="008303F0">
            <w:r>
              <w:t>President, Road Capt. GA State Rep, Region 4 Director since 2022</w:t>
            </w:r>
          </w:p>
        </w:tc>
      </w:tr>
    </w:tbl>
    <w:p w14:paraId="4CD05C94" w14:textId="77777777" w:rsidR="003E4F20" w:rsidRDefault="003E4F20">
      <w:pPr>
        <w:spacing w:after="0"/>
      </w:pPr>
    </w:p>
    <w:p w14:paraId="707C77B9" w14:textId="77777777" w:rsidR="003E4F20" w:rsidRDefault="00C9379C">
      <w:pPr>
        <w:spacing w:after="0"/>
      </w:pPr>
      <w:r>
        <w:t>Years (total) in RKIFMC: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71"/>
      </w:tblGrid>
      <w:tr w:rsidR="003E4F20" w14:paraId="01AA80A3" w14:textId="77777777" w:rsidTr="000538F2">
        <w:tc>
          <w:tcPr>
            <w:tcW w:w="10181" w:type="dxa"/>
            <w:shd w:val="clear" w:color="auto" w:fill="D9D9D9" w:themeFill="background1" w:themeFillShade="D9"/>
          </w:tcPr>
          <w:p w14:paraId="7209EBDD" w14:textId="355F957E" w:rsidR="003E4F20" w:rsidRDefault="0031190B">
            <w:r>
              <w:t>14</w:t>
            </w:r>
          </w:p>
        </w:tc>
      </w:tr>
    </w:tbl>
    <w:p w14:paraId="550FA45F" w14:textId="17CDD20E" w:rsidR="003E4F20" w:rsidRDefault="00C9379C">
      <w:pPr>
        <w:pStyle w:val="Heading2"/>
      </w:pPr>
      <w:r>
        <w:t>3. Fire Service Affiliation</w:t>
      </w:r>
    </w:p>
    <w:p w14:paraId="5421AB06" w14:textId="77777777" w:rsidR="003E4F20" w:rsidRDefault="00C9379C">
      <w:pPr>
        <w:spacing w:after="0"/>
      </w:pPr>
      <w:r>
        <w:t>Name of Department(s):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71"/>
      </w:tblGrid>
      <w:tr w:rsidR="003E4F20" w14:paraId="7AA7788D" w14:textId="77777777">
        <w:tc>
          <w:tcPr>
            <w:tcW w:w="10181" w:type="dxa"/>
            <w:shd w:val="clear" w:color="auto" w:fill="D9D9D9"/>
          </w:tcPr>
          <w:p w14:paraId="2AAAEF34" w14:textId="152F637B" w:rsidR="000538F2" w:rsidRDefault="0031190B">
            <w:r>
              <w:t>Henry Co Fire Dept  Retired 2020</w:t>
            </w:r>
          </w:p>
        </w:tc>
      </w:tr>
    </w:tbl>
    <w:p w14:paraId="05C8B130" w14:textId="77777777" w:rsidR="003E4F20" w:rsidRDefault="003E4F20">
      <w:pPr>
        <w:spacing w:after="0"/>
      </w:pPr>
    </w:p>
    <w:p w14:paraId="7F422A91" w14:textId="77777777" w:rsidR="003E4F20" w:rsidRDefault="00C9379C">
      <w:pPr>
        <w:spacing w:after="0"/>
      </w:pPr>
      <w:r>
        <w:t>Number of Years in Department(s):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71"/>
      </w:tblGrid>
      <w:tr w:rsidR="003E4F20" w14:paraId="3848F651" w14:textId="77777777">
        <w:tc>
          <w:tcPr>
            <w:tcW w:w="10181" w:type="dxa"/>
            <w:shd w:val="clear" w:color="auto" w:fill="D9D9D9"/>
          </w:tcPr>
          <w:p w14:paraId="2867FC5B" w14:textId="73B26352" w:rsidR="003E4F20" w:rsidRDefault="0031190B">
            <w:r>
              <w:t>18 years</w:t>
            </w:r>
          </w:p>
        </w:tc>
      </w:tr>
    </w:tbl>
    <w:p w14:paraId="621E514C" w14:textId="77777777" w:rsidR="003E4F20" w:rsidRDefault="003E4F20">
      <w:pPr>
        <w:spacing w:after="0"/>
      </w:pPr>
    </w:p>
    <w:p w14:paraId="4021C293" w14:textId="77777777" w:rsidR="003E4F20" w:rsidRDefault="00C9379C">
      <w:pPr>
        <w:spacing w:after="0"/>
      </w:pPr>
      <w:r>
        <w:t>Positions Held: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71"/>
      </w:tblGrid>
      <w:tr w:rsidR="003E4F20" w14:paraId="2A7878F6" w14:textId="77777777">
        <w:tc>
          <w:tcPr>
            <w:tcW w:w="10181" w:type="dxa"/>
            <w:shd w:val="clear" w:color="auto" w:fill="D9D9D9"/>
          </w:tcPr>
          <w:p w14:paraId="6A3265CE" w14:textId="238E032C" w:rsidR="003E4F20" w:rsidRDefault="0031190B">
            <w:r>
              <w:t>Firefighter, FAO</w:t>
            </w:r>
          </w:p>
        </w:tc>
      </w:tr>
    </w:tbl>
    <w:p w14:paraId="6AC54922" w14:textId="77777777" w:rsidR="003E4F20" w:rsidRDefault="003E4F20">
      <w:pPr>
        <w:spacing w:after="0"/>
      </w:pPr>
    </w:p>
    <w:p w14:paraId="08478ECB" w14:textId="5BDC0FB3" w:rsidR="008303F0" w:rsidRDefault="00C9379C">
      <w:pPr>
        <w:spacing w:after="0"/>
      </w:pPr>
      <w:r w:rsidRPr="008303F0">
        <w:rPr>
          <w:b/>
          <w:bCs/>
          <w:u w:val="single"/>
        </w:rPr>
        <w:t>Function</w:t>
      </w:r>
      <w:r>
        <w:t xml:space="preserve"> (Check all that apply): ☐</w:t>
      </w:r>
      <w:r w:rsidR="0031190B">
        <w:t>x</w:t>
      </w:r>
      <w:r>
        <w:t xml:space="preserve"> Fire Suppression  ☐</w:t>
      </w:r>
      <w:r w:rsidR="0031190B">
        <w:t>x</w:t>
      </w:r>
      <w:r>
        <w:t xml:space="preserve"> Rescue  ☐ Haz-Mat  ☐</w:t>
      </w:r>
      <w:r w:rsidR="0031190B">
        <w:t>x</w:t>
      </w:r>
      <w:r>
        <w:t xml:space="preserve"> EMS  ☐</w:t>
      </w:r>
      <w:r w:rsidR="0031190B">
        <w:t>x</w:t>
      </w:r>
      <w:r>
        <w:t xml:space="preserve"> Instructor  ☐ Investigation  ☐ Fire Prevention  ☐ Dispatch/Fire Alarm  ☐ Fleet Maintenance  ☐ Auxiliary/Support  </w:t>
      </w:r>
    </w:p>
    <w:p w14:paraId="6F2FC448" w14:textId="77777777" w:rsidR="008303F0" w:rsidRDefault="008303F0">
      <w:pPr>
        <w:spacing w:after="0"/>
        <w:rPr>
          <w:b/>
          <w:bCs/>
        </w:rPr>
      </w:pPr>
    </w:p>
    <w:p w14:paraId="61FA3E01" w14:textId="245333CD" w:rsidR="008303F0" w:rsidRDefault="00C9379C">
      <w:pPr>
        <w:spacing w:after="0"/>
      </w:pPr>
      <w:r w:rsidRPr="008303F0">
        <w:rPr>
          <w:b/>
          <w:bCs/>
          <w:u w:val="single"/>
        </w:rPr>
        <w:t>Organization Type:</w:t>
      </w:r>
      <w:r>
        <w:t xml:space="preserve"> </w:t>
      </w:r>
      <w:r w:rsidR="0031190B">
        <w:t>x</w:t>
      </w:r>
      <w:r>
        <w:t xml:space="preserve">☐ Public  ☐ Private  ☐ Industrial  ☐ Wildland  ☐ Military  </w:t>
      </w:r>
    </w:p>
    <w:p w14:paraId="01B9EE07" w14:textId="77777777" w:rsidR="008303F0" w:rsidRDefault="008303F0" w:rsidP="008303F0">
      <w:pPr>
        <w:spacing w:after="0"/>
      </w:pPr>
    </w:p>
    <w:p w14:paraId="35D86ADA" w14:textId="0430D7FC" w:rsidR="003E4F20" w:rsidRDefault="00C9379C">
      <w:pPr>
        <w:pStyle w:val="Heading2"/>
      </w:pPr>
      <w:r>
        <w:t>4. Platform for Election</w:t>
      </w:r>
    </w:p>
    <w:p w14:paraId="4A87F487" w14:textId="77777777" w:rsidR="003E4F20" w:rsidRDefault="00C9379C">
      <w:pPr>
        <w:spacing w:after="0"/>
      </w:pPr>
      <w:r>
        <w:t>Primary reason(s) for running: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71"/>
      </w:tblGrid>
      <w:tr w:rsidR="003E4F20" w14:paraId="4E9A8CF2" w14:textId="77777777">
        <w:tc>
          <w:tcPr>
            <w:tcW w:w="10181" w:type="dxa"/>
            <w:shd w:val="clear" w:color="auto" w:fill="D9D9D9"/>
          </w:tcPr>
          <w:p w14:paraId="5CBCB5E2" w14:textId="25D10E5E" w:rsidR="003E4F20" w:rsidRDefault="0031190B">
            <w:r>
              <w:t xml:space="preserve">To continue to help this club move forward. </w:t>
            </w:r>
          </w:p>
        </w:tc>
      </w:tr>
    </w:tbl>
    <w:p w14:paraId="1A1E04B2" w14:textId="77777777" w:rsidR="003E4F20" w:rsidRDefault="003E4F20">
      <w:pPr>
        <w:spacing w:after="0"/>
      </w:pPr>
    </w:p>
    <w:p w14:paraId="0CA6DFE8" w14:textId="77777777" w:rsidR="003E4F20" w:rsidRDefault="00C9379C">
      <w:pPr>
        <w:spacing w:after="0"/>
      </w:pPr>
      <w:r>
        <w:t>Vision for future of RKIFMC: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71"/>
      </w:tblGrid>
      <w:tr w:rsidR="003E4F20" w14:paraId="0B7AA1FA" w14:textId="77777777">
        <w:tc>
          <w:tcPr>
            <w:tcW w:w="10181" w:type="dxa"/>
            <w:shd w:val="clear" w:color="auto" w:fill="D9D9D9"/>
          </w:tcPr>
          <w:p w14:paraId="78E88671" w14:textId="146BA8A2" w:rsidR="003E4F20" w:rsidRDefault="0031190B">
            <w:r>
              <w:t>Retention and recruitment are my priority, If we don’t grow with younger members and retain the ones we already have this club will not prosper</w:t>
            </w:r>
            <w:r w:rsidR="0053598E">
              <w:t>.</w:t>
            </w:r>
          </w:p>
        </w:tc>
      </w:tr>
    </w:tbl>
    <w:p w14:paraId="1B0BD0C4" w14:textId="51A270AF" w:rsidR="003E4F20" w:rsidRDefault="00C9379C">
      <w:pPr>
        <w:pStyle w:val="Heading2"/>
      </w:pPr>
      <w:r>
        <w:lastRenderedPageBreak/>
        <w:t>5. Agreement and Signature</w:t>
      </w:r>
    </w:p>
    <w:p w14:paraId="2F54A694" w14:textId="00E4D0E7" w:rsidR="003E4F20" w:rsidRDefault="00C9379C">
      <w:r>
        <w:t xml:space="preserve">By replying </w:t>
      </w:r>
      <w:r w:rsidR="00FD349D">
        <w:t>“</w:t>
      </w:r>
      <w:r>
        <w:t>Yes</w:t>
      </w:r>
      <w:r w:rsidR="00FD349D">
        <w:t>”</w:t>
      </w:r>
      <w:r>
        <w:t xml:space="preserve"> to </w:t>
      </w:r>
      <w:r w:rsidR="002C2B34">
        <w:t xml:space="preserve">I </w:t>
      </w:r>
      <w:r>
        <w:t>Agree</w:t>
      </w:r>
      <w:r w:rsidR="00391E64">
        <w:t>,</w:t>
      </w:r>
      <w:r>
        <w:t xml:space="preserve"> and providing electronic signature and date below</w:t>
      </w:r>
      <w:r w:rsidR="002E7B47">
        <w:t>,</w:t>
      </w:r>
      <w:r>
        <w:t xml:space="preserve"> the Nominee attests to:</w:t>
      </w:r>
      <w:r>
        <w:br/>
        <w:t>1. having reviewed the requirements of Section 3:02 Qualifications and Election of the Constitution and By-Laws of The Red Knights International Firefighters Motorcycle Club Inc., and</w:t>
      </w:r>
      <w:r>
        <w:br/>
        <w:t>2. the information provided by the Nominee above is accurate, and</w:t>
      </w:r>
      <w:r>
        <w:br/>
        <w:t>3. authorizes review of qualifications by the International Nominating Committee, and</w:t>
      </w:r>
      <w:r>
        <w:br/>
        <w:t>4. authorizes information to be published on the International Webpage.</w:t>
      </w:r>
    </w:p>
    <w:p w14:paraId="5D873828" w14:textId="4154815D" w:rsidR="003E4F20" w:rsidRDefault="002C2B34">
      <w:pPr>
        <w:spacing w:after="0"/>
      </w:pPr>
      <w:r>
        <w:t>I Agree: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71"/>
      </w:tblGrid>
      <w:tr w:rsidR="003E4F20" w14:paraId="4AD6A38B" w14:textId="77777777">
        <w:tc>
          <w:tcPr>
            <w:tcW w:w="10181" w:type="dxa"/>
            <w:shd w:val="clear" w:color="auto" w:fill="D9D9D9"/>
          </w:tcPr>
          <w:p w14:paraId="27823FCF" w14:textId="4E4B44E4" w:rsidR="003E4F20" w:rsidRDefault="0031190B">
            <w:r>
              <w:t>YES</w:t>
            </w:r>
          </w:p>
        </w:tc>
      </w:tr>
    </w:tbl>
    <w:p w14:paraId="4B37EF3A" w14:textId="77777777" w:rsidR="003E4F20" w:rsidRDefault="00C9379C">
      <w:pPr>
        <w:spacing w:after="0"/>
      </w:pPr>
      <w:r>
        <w:t>Signature: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71"/>
      </w:tblGrid>
      <w:tr w:rsidR="003E4F20" w14:paraId="4E4457AE" w14:textId="77777777">
        <w:tc>
          <w:tcPr>
            <w:tcW w:w="10181" w:type="dxa"/>
            <w:shd w:val="clear" w:color="auto" w:fill="D9D9D9"/>
          </w:tcPr>
          <w:p w14:paraId="3BE15345" w14:textId="38F66D35" w:rsidR="003E4F20" w:rsidRDefault="0031190B">
            <w:r>
              <w:t>Chuck Marks</w:t>
            </w:r>
          </w:p>
        </w:tc>
      </w:tr>
    </w:tbl>
    <w:p w14:paraId="11A89C5C" w14:textId="77777777" w:rsidR="003E4F20" w:rsidRDefault="00C9379C">
      <w:pPr>
        <w:spacing w:after="0"/>
      </w:pPr>
      <w:r>
        <w:t>Date: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71"/>
      </w:tblGrid>
      <w:tr w:rsidR="003E4F20" w14:paraId="229BE500" w14:textId="77777777">
        <w:tc>
          <w:tcPr>
            <w:tcW w:w="10181" w:type="dxa"/>
            <w:shd w:val="clear" w:color="auto" w:fill="D9D9D9"/>
          </w:tcPr>
          <w:p w14:paraId="0C834287" w14:textId="2716817B" w:rsidR="003E4F20" w:rsidRDefault="0031190B">
            <w:r>
              <w:t>1\23\26</w:t>
            </w:r>
          </w:p>
        </w:tc>
      </w:tr>
    </w:tbl>
    <w:p w14:paraId="51ACEE11" w14:textId="77777777" w:rsidR="003E4F20" w:rsidRDefault="003E4F20">
      <w:pPr>
        <w:spacing w:after="0"/>
      </w:pPr>
    </w:p>
    <w:p w14:paraId="7235DD70" w14:textId="77777777" w:rsidR="003E4F20" w:rsidRDefault="00C9379C">
      <w:pPr>
        <w:jc w:val="center"/>
      </w:pPr>
      <w:r>
        <w:t>T</w:t>
      </w:r>
      <w:r w:rsidRPr="008303F0">
        <w:rPr>
          <w:b/>
          <w:bCs/>
        </w:rPr>
        <w:t>O BE COMPLETED BY NOMINATING COMMITTEE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71"/>
      </w:tblGrid>
      <w:tr w:rsidR="003E4F20" w14:paraId="2FC31C03" w14:textId="77777777">
        <w:tc>
          <w:tcPr>
            <w:tcW w:w="10181" w:type="dxa"/>
            <w:shd w:val="clear" w:color="auto" w:fill="D9D9D9"/>
          </w:tcPr>
          <w:p w14:paraId="177CF4AC" w14:textId="758FCEAE" w:rsidR="003E4F20" w:rsidRDefault="00C9379C">
            <w:r>
              <w:t>Date Received:</w:t>
            </w:r>
            <w:r w:rsidR="00AA5F15">
              <w:t xml:space="preserve"> 1/</w:t>
            </w:r>
            <w:r w:rsidR="00541FDB">
              <w:t>23</w:t>
            </w:r>
            <w:r w:rsidR="00AA5F15">
              <w:t>/2026</w:t>
            </w:r>
          </w:p>
        </w:tc>
      </w:tr>
      <w:tr w:rsidR="003E4F20" w14:paraId="5888EFDD" w14:textId="77777777">
        <w:tc>
          <w:tcPr>
            <w:tcW w:w="10181" w:type="dxa"/>
            <w:shd w:val="clear" w:color="auto" w:fill="D9D9D9"/>
          </w:tcPr>
          <w:p w14:paraId="6B167B66" w14:textId="5FE0E20F" w:rsidR="003E4F20" w:rsidRDefault="00C9379C">
            <w:r>
              <w:t xml:space="preserve">Nomination requirements complete: </w:t>
            </w:r>
            <w:r w:rsidR="00AA5F15">
              <w:t>X</w:t>
            </w:r>
            <w:r>
              <w:t xml:space="preserve"> Yes   ☐ No</w:t>
            </w:r>
          </w:p>
        </w:tc>
      </w:tr>
      <w:tr w:rsidR="003E4F20" w14:paraId="3D1ABED0" w14:textId="77777777">
        <w:tc>
          <w:tcPr>
            <w:tcW w:w="10181" w:type="dxa"/>
            <w:shd w:val="clear" w:color="auto" w:fill="D9D9D9"/>
          </w:tcPr>
          <w:p w14:paraId="1866DC36" w14:textId="6D8C01CC" w:rsidR="003E4F20" w:rsidRDefault="00C9379C">
            <w:r>
              <w:t>Signature Chairperson:</w:t>
            </w:r>
            <w:r w:rsidR="00AA5F15">
              <w:t xml:space="preserve"> </w:t>
            </w:r>
            <w:r w:rsidR="00AA5F15" w:rsidRPr="00AA5F15">
              <w:rPr>
                <w:rFonts w:ascii="Script MT Bold" w:hAnsi="Script MT Bold"/>
              </w:rPr>
              <w:t>Thomas L Caisse</w:t>
            </w:r>
          </w:p>
        </w:tc>
      </w:tr>
      <w:tr w:rsidR="003E4F20" w14:paraId="7A37A174" w14:textId="77777777">
        <w:tc>
          <w:tcPr>
            <w:tcW w:w="10181" w:type="dxa"/>
            <w:shd w:val="clear" w:color="auto" w:fill="D9D9D9"/>
          </w:tcPr>
          <w:p w14:paraId="4616F812" w14:textId="2D25293D" w:rsidR="003E4F20" w:rsidRDefault="00C9379C">
            <w:r>
              <w:t>Date:</w:t>
            </w:r>
            <w:r w:rsidR="00AA5F15">
              <w:t xml:space="preserve"> </w:t>
            </w:r>
            <w:r w:rsidR="00891024">
              <w:t>1/</w:t>
            </w:r>
            <w:r w:rsidR="00541FDB">
              <w:t>23</w:t>
            </w:r>
            <w:r w:rsidR="00891024">
              <w:t>/2026</w:t>
            </w:r>
          </w:p>
        </w:tc>
      </w:tr>
      <w:tr w:rsidR="003E4F20" w14:paraId="1C851860" w14:textId="77777777">
        <w:tc>
          <w:tcPr>
            <w:tcW w:w="10181" w:type="dxa"/>
            <w:shd w:val="clear" w:color="auto" w:fill="D9D9D9"/>
          </w:tcPr>
          <w:p w14:paraId="4339D3F4" w14:textId="7D246332" w:rsidR="003E4F20" w:rsidRDefault="00C9379C">
            <w:r>
              <w:t xml:space="preserve">Nominated by: </w:t>
            </w:r>
            <w:r w:rsidR="00891024">
              <w:t>Incumbent</w:t>
            </w:r>
            <w:r>
              <w:t xml:space="preserve">   Office: </w:t>
            </w:r>
            <w:r w:rsidR="00891024">
              <w:t>N/A</w:t>
            </w:r>
            <w:r>
              <w:t xml:space="preserve">   Home Chapter: </w:t>
            </w:r>
            <w:r w:rsidR="00891024">
              <w:t>N/A</w:t>
            </w:r>
          </w:p>
        </w:tc>
      </w:tr>
      <w:tr w:rsidR="003E4F20" w14:paraId="0B4A2365" w14:textId="77777777">
        <w:tc>
          <w:tcPr>
            <w:tcW w:w="10181" w:type="dxa"/>
            <w:shd w:val="clear" w:color="auto" w:fill="D9D9D9"/>
          </w:tcPr>
          <w:p w14:paraId="3904E175" w14:textId="1169CCB6" w:rsidR="003E4F20" w:rsidRDefault="00C9379C">
            <w:r>
              <w:t xml:space="preserve">Nominated by: </w:t>
            </w:r>
            <w:r w:rsidR="00891024">
              <w:t>Incumbent</w:t>
            </w:r>
            <w:r>
              <w:t xml:space="preserve">   Office: </w:t>
            </w:r>
            <w:r w:rsidR="00891024">
              <w:t>N/A</w:t>
            </w:r>
            <w:r>
              <w:t xml:space="preserve">   Home Chapter: </w:t>
            </w:r>
            <w:r w:rsidR="00891024">
              <w:t>N/A</w:t>
            </w:r>
          </w:p>
        </w:tc>
      </w:tr>
    </w:tbl>
    <w:p w14:paraId="363C7DA8" w14:textId="77777777" w:rsidR="0081618D" w:rsidRDefault="0081618D"/>
    <w:sectPr w:rsidR="0081618D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720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0BAF8" w14:textId="77777777" w:rsidR="004931C9" w:rsidRDefault="004931C9">
      <w:pPr>
        <w:spacing w:after="0" w:line="240" w:lineRule="auto"/>
      </w:pPr>
      <w:r>
        <w:separator/>
      </w:r>
    </w:p>
  </w:endnote>
  <w:endnote w:type="continuationSeparator" w:id="0">
    <w:p w14:paraId="30F157AC" w14:textId="77777777" w:rsidR="004931C9" w:rsidRDefault="00493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96D9C" w14:textId="77777777" w:rsidR="00625831" w:rsidRDefault="006258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93585724"/>
      <w:docPartObj>
        <w:docPartGallery w:val="Page Numbers (Bottom of Page)"/>
        <w:docPartUnique/>
      </w:docPartObj>
    </w:sdtPr>
    <w:sdtContent>
      <w:p w14:paraId="3C670577" w14:textId="7908B6CF" w:rsidR="002C2B34" w:rsidRDefault="002C2B3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2623E609" w14:textId="77777777" w:rsidR="002C2B34" w:rsidRDefault="002C2B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FBE0F" w14:textId="77777777" w:rsidR="00625831" w:rsidRDefault="006258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4C120" w14:textId="77777777" w:rsidR="004931C9" w:rsidRDefault="004931C9">
      <w:pPr>
        <w:spacing w:after="0" w:line="240" w:lineRule="auto"/>
      </w:pPr>
      <w:r>
        <w:separator/>
      </w:r>
    </w:p>
  </w:footnote>
  <w:footnote w:type="continuationSeparator" w:id="0">
    <w:p w14:paraId="0209B718" w14:textId="77777777" w:rsidR="004931C9" w:rsidRDefault="004931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DD848" w14:textId="77777777" w:rsidR="00625831" w:rsidRDefault="006258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C0A33" w14:textId="3BD9C5B8" w:rsidR="003E4F20" w:rsidRDefault="002C2B34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54283390" wp14:editId="49860543">
          <wp:simplePos x="0" y="0"/>
          <wp:positionH relativeFrom="column">
            <wp:posOffset>2891948</wp:posOffset>
          </wp:positionH>
          <wp:positionV relativeFrom="paragraph">
            <wp:posOffset>-239916</wp:posOffset>
          </wp:positionV>
          <wp:extent cx="675457" cy="664983"/>
          <wp:effectExtent l="0" t="0" r="0" b="1905"/>
          <wp:wrapNone/>
          <wp:docPr id="2" name="Bild 2" descr="Red Knights International Firefighters Motorcycle Club – Wikip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d Knights International Firefighters Motorcycle Club – Wikip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675457" cy="6649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EA03AE4" w14:textId="0DEE7473" w:rsidR="003E4F20" w:rsidRDefault="003E4F20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07ECA" w14:textId="77777777" w:rsidR="00625831" w:rsidRDefault="006258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6A510F0"/>
    <w:multiLevelType w:val="hybridMultilevel"/>
    <w:tmpl w:val="8C8EACD0"/>
    <w:lvl w:ilvl="0" w:tplc="D2300606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0535716">
    <w:abstractNumId w:val="8"/>
  </w:num>
  <w:num w:numId="2" w16cid:durableId="538275195">
    <w:abstractNumId w:val="6"/>
  </w:num>
  <w:num w:numId="3" w16cid:durableId="1652174739">
    <w:abstractNumId w:val="5"/>
  </w:num>
  <w:num w:numId="4" w16cid:durableId="2130708591">
    <w:abstractNumId w:val="4"/>
  </w:num>
  <w:num w:numId="5" w16cid:durableId="2030642803">
    <w:abstractNumId w:val="7"/>
  </w:num>
  <w:num w:numId="6" w16cid:durableId="870462811">
    <w:abstractNumId w:val="3"/>
  </w:num>
  <w:num w:numId="7" w16cid:durableId="1223566625">
    <w:abstractNumId w:val="2"/>
  </w:num>
  <w:num w:numId="8" w16cid:durableId="425149681">
    <w:abstractNumId w:val="1"/>
  </w:num>
  <w:num w:numId="9" w16cid:durableId="50661963">
    <w:abstractNumId w:val="0"/>
  </w:num>
  <w:num w:numId="10" w16cid:durableId="2459644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0BAC"/>
    <w:rsid w:val="00034616"/>
    <w:rsid w:val="000538F2"/>
    <w:rsid w:val="0006063C"/>
    <w:rsid w:val="000860CB"/>
    <w:rsid w:val="00095F6B"/>
    <w:rsid w:val="000B77F2"/>
    <w:rsid w:val="000D7ED6"/>
    <w:rsid w:val="00103CC9"/>
    <w:rsid w:val="001265DC"/>
    <w:rsid w:val="0015074B"/>
    <w:rsid w:val="001F6CB2"/>
    <w:rsid w:val="0029639D"/>
    <w:rsid w:val="002C2B34"/>
    <w:rsid w:val="002E7B47"/>
    <w:rsid w:val="00301F78"/>
    <w:rsid w:val="0031190B"/>
    <w:rsid w:val="00326F90"/>
    <w:rsid w:val="00391E64"/>
    <w:rsid w:val="003B0D9F"/>
    <w:rsid w:val="003D738A"/>
    <w:rsid w:val="003E2C9A"/>
    <w:rsid w:val="003E4F20"/>
    <w:rsid w:val="003F2026"/>
    <w:rsid w:val="00482890"/>
    <w:rsid w:val="004931C9"/>
    <w:rsid w:val="0053598E"/>
    <w:rsid w:val="00541FDB"/>
    <w:rsid w:val="00544BB2"/>
    <w:rsid w:val="005450A0"/>
    <w:rsid w:val="005500C8"/>
    <w:rsid w:val="005960B7"/>
    <w:rsid w:val="00625831"/>
    <w:rsid w:val="006661D6"/>
    <w:rsid w:val="00705B21"/>
    <w:rsid w:val="00745FBA"/>
    <w:rsid w:val="007C0974"/>
    <w:rsid w:val="007D0BBA"/>
    <w:rsid w:val="0081618D"/>
    <w:rsid w:val="008303F0"/>
    <w:rsid w:val="008820B3"/>
    <w:rsid w:val="00891024"/>
    <w:rsid w:val="008A3D39"/>
    <w:rsid w:val="008B1215"/>
    <w:rsid w:val="008C64AD"/>
    <w:rsid w:val="008E4452"/>
    <w:rsid w:val="00901FC8"/>
    <w:rsid w:val="009239EA"/>
    <w:rsid w:val="00A23B24"/>
    <w:rsid w:val="00A82A76"/>
    <w:rsid w:val="00A94C9F"/>
    <w:rsid w:val="00A96D53"/>
    <w:rsid w:val="00AA1D8D"/>
    <w:rsid w:val="00AA5F15"/>
    <w:rsid w:val="00B13051"/>
    <w:rsid w:val="00B23451"/>
    <w:rsid w:val="00B47730"/>
    <w:rsid w:val="00C0345E"/>
    <w:rsid w:val="00C34887"/>
    <w:rsid w:val="00C9379C"/>
    <w:rsid w:val="00CB0664"/>
    <w:rsid w:val="00CE5240"/>
    <w:rsid w:val="00D03F1C"/>
    <w:rsid w:val="00E0222A"/>
    <w:rsid w:val="00E04387"/>
    <w:rsid w:val="00E24731"/>
    <w:rsid w:val="00E33BFD"/>
    <w:rsid w:val="00E629DF"/>
    <w:rsid w:val="00E66CDB"/>
    <w:rsid w:val="00E91061"/>
    <w:rsid w:val="00F8331C"/>
    <w:rsid w:val="00FC693F"/>
    <w:rsid w:val="00FD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7B08B03"/>
  <w14:defaultImageDpi w14:val="300"/>
  <w15:docId w15:val="{2369F473-6E89-4AD5-9C5F-9111145A4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on">
    <w:name w:val="Revision"/>
    <w:hidden/>
    <w:uiPriority w:val="99"/>
    <w:semiHidden/>
    <w:rsid w:val="00D03F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thomas caisse</cp:lastModifiedBy>
  <cp:revision>8</cp:revision>
  <dcterms:created xsi:type="dcterms:W3CDTF">2026-02-20T23:22:00Z</dcterms:created>
  <dcterms:modified xsi:type="dcterms:W3CDTF">2026-02-24T21:30:00Z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e8d537b-8464-4602-8522-fc4daf628e02_Enabled">
    <vt:lpwstr>true</vt:lpwstr>
  </property>
  <property fmtid="{D5CDD505-2E9C-101B-9397-08002B2CF9AE}" pid="3" name="MSIP_Label_4e8d537b-8464-4602-8522-fc4daf628e02_SetDate">
    <vt:lpwstr>2025-11-06T07:56:00Z</vt:lpwstr>
  </property>
  <property fmtid="{D5CDD505-2E9C-101B-9397-08002B2CF9AE}" pid="4" name="MSIP_Label_4e8d537b-8464-4602-8522-fc4daf628e02_Method">
    <vt:lpwstr>Standard</vt:lpwstr>
  </property>
  <property fmtid="{D5CDD505-2E9C-101B-9397-08002B2CF9AE}" pid="5" name="MSIP_Label_4e8d537b-8464-4602-8522-fc4daf628e02_Name">
    <vt:lpwstr>Intern</vt:lpwstr>
  </property>
  <property fmtid="{D5CDD505-2E9C-101B-9397-08002B2CF9AE}" pid="6" name="MSIP_Label_4e8d537b-8464-4602-8522-fc4daf628e02_SiteId">
    <vt:lpwstr>3f9f433a-ded8-4161-8c43-1c815ed0a8a1</vt:lpwstr>
  </property>
  <property fmtid="{D5CDD505-2E9C-101B-9397-08002B2CF9AE}" pid="7" name="MSIP_Label_4e8d537b-8464-4602-8522-fc4daf628e02_ActionId">
    <vt:lpwstr>dcd04827-3897-4766-aa93-e6145250a57f</vt:lpwstr>
  </property>
  <property fmtid="{D5CDD505-2E9C-101B-9397-08002B2CF9AE}" pid="8" name="MSIP_Label_4e8d537b-8464-4602-8522-fc4daf628e02_ContentBits">
    <vt:lpwstr>0</vt:lpwstr>
  </property>
  <property fmtid="{D5CDD505-2E9C-101B-9397-08002B2CF9AE}" pid="9" name="MSIP_Label_4e8d537b-8464-4602-8522-fc4daf628e02_Tag">
    <vt:lpwstr>10, 3, 0, 1</vt:lpwstr>
  </property>
</Properties>
</file>